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挑战权威</w:t>
      </w:r>
    </w:p>
    <w:p>
      <w:r>
        <w:rPr>
          <w:rFonts w:ascii="宋体" w:hAnsi="宋体" w:eastAsia="宋体"/>
          <w:sz w:val="24"/>
        </w:rPr>
        <w:t>文文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挑战权威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978780595979X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r>
        <w:t>本书出售、求购地址：https://www.jiaokey.com/book/detail/96270949.html</w:t>
      </w:r>
    </w:p>
    <w:p>
      <w:r>
        <w:t>更多当代作品（1949年~）图书推荐：https://www.jiaokey.com</w:t>
      </w:r>
    </w:p>
    <w:p>
      <w:r>
        <w:t>文文 其他作品：https://www.jiaokey.com/tag/文文.html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关键词搜索：https://www.jiaokey.com/tag/挑战权威.html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