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向世界探索</w:t>
      </w:r>
    </w:p>
    <w:p>
      <w:r>
        <w:rPr>
          <w:rFonts w:ascii="宋体" w:hAnsi="宋体" w:eastAsia="宋体"/>
          <w:sz w:val="24"/>
        </w:rPr>
        <w:t>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向世界探索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978780595979X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航天站与空间探测器</w:t>
            </w:r>
          </w:p>
        </w:tc>
      </w:tr>
    </w:tbl>
    <w:p/>
    <w:p>
      <w:r>
        <w:t>本书出售、求购地址：https://www.jiaokey.com/book/detail/96270945.html</w:t>
      </w:r>
    </w:p>
    <w:p>
      <w:r>
        <w:t>更多航天站与空间探测器图书推荐：https://www.jiaokey.com</w:t>
      </w:r>
    </w:p>
    <w:p>
      <w:r>
        <w:t>文文 其他作品：https://www.jiaokey.com/tag/文文.html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关键词搜索：https://www.jiaokey.com/tag/向世界探索.html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