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应该了解的百科知识  第2版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应该了解的百科知识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本书出售、求购地址：https://www.jiaokey.com/book/detail/96270740.html</w:t>
      </w:r>
    </w:p>
    <w:p>
      <w:r>
        <w:t>更多综合性普及读物图书推荐：https://www.jiaokey.com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关键词搜索：https://www.jiaokey.com/tag/应该了解的百科知识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