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外国文学浏览  第2版</w:t>
      </w:r>
    </w:p>
    <w:p>
      <w:r>
        <w:rPr>
          <w:rFonts w:ascii="宋体" w:hAnsi="宋体" w:eastAsia="宋体"/>
          <w:sz w:val="24"/>
        </w:rPr>
        <w:t>梁炬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外国文学浏览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本书出售、求购地址：https://www.jiaokey.com/book/detail/96270726.html</w:t>
      </w:r>
    </w:p>
    <w:p>
      <w:r>
        <w:t>更多文学史、文学思想史图书推荐：https://www.jiaokey.com</w:t>
      </w:r>
    </w:p>
    <w:p>
      <w:r>
        <w:t>梁炬 其他作品：https://www.jiaokey.com/tag/梁炬.html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关键词搜索：https://www.jiaokey.com/tag/外国文学浏览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