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生物传奇</w:t>
      </w:r>
    </w:p>
    <w:p>
      <w:r>
        <w:rPr>
          <w:rFonts w:ascii="宋体" w:hAnsi="宋体" w:eastAsia="宋体"/>
          <w:sz w:val="24"/>
        </w:rPr>
        <w:t>王思思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9787805958580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进化论、生物系统发育</w:t>
            </w:r>
          </w:p>
        </w:tc>
      </w:tr>
    </w:tbl>
    <w:p/>
    <w:p>
      <w:r>
        <w:t>本书出售、求购地址：https://www.jiaokey.com/book/detail/96270684.html</w:t>
      </w:r>
    </w:p>
    <w:p>
      <w:r>
        <w:t>更多进化论、生物系统发育图书推荐：https://www.jiaokey.com</w:t>
      </w:r>
    </w:p>
    <w:p>
      <w:r>
        <w:t>王思思 其他作品：https://www.jiaokey.com/tag/王思思.html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