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学前教育的研究与概况</w:t>
      </w:r>
    </w:p>
    <w:p>
      <w:r>
        <w:rPr>
          <w:rFonts w:ascii="宋体" w:hAnsi="宋体" w:eastAsia="宋体"/>
          <w:sz w:val="24"/>
        </w:rPr>
        <w:t>北京未来新世纪教育科学研究所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学前教育的研究与概况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北京未来新世纪教育科学研究所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9787807230061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学前教育、幼儿教育理论</w:t>
            </w:r>
          </w:p>
        </w:tc>
      </w:tr>
    </w:tbl>
    <w:p/>
    <w:p>
      <w:r>
        <w:t>本书出售、求购地址：https://www.jiaokey.com/book/detail/96270614.html</w:t>
      </w:r>
    </w:p>
    <w:p>
      <w:r>
        <w:t>更多学前教育、幼儿教育理论图书推荐：https://www.jiaokey.com</w:t>
      </w:r>
    </w:p>
    <w:p>
      <w:r>
        <w:t>北京未来新世纪教育科学研究所 其他作品：https://www.jiaokey.com/tag/北京未来新世纪教育科学研究所.html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关键词搜索：https://www.jiaokey.com/tag/学前教育的研究与概况.html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