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书名：芝麻开门 彩图最新版</w:t>
      </w:r>
    </w:p>
    <w:p>
      <w:r>
        <w:t>作者:祁智作；王林，王迎兰总主编</w:t>
      </w:r>
    </w:p>
    <w:p>
      <w:r>
        <w:t>出版社:北京：人民教育出版社</w:t>
      </w:r>
    </w:p>
    <w:p>
      <w:r>
        <w:t>出版日期：2020.09</w:t>
      </w:r>
    </w:p>
    <w:p>
      <w:r>
        <w:t>总页数：356</w:t>
      </w:r>
    </w:p>
    <w:p>
      <w:r>
        <w:t>更多请访问教客网:www.jiaokey.com</w:t>
      </w:r>
    </w:p>
    <w:p>
      <w:r>
        <w:t>芝麻开门 彩图最新版评论地址：https://www.jiaokey.com/book/detail/96269957.html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