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马克·吐温短篇小说集</w:t>
      </w:r>
    </w:p>
    <w:p>
      <w:r>
        <w:rPr>
          <w:rFonts w:ascii="宋体" w:hAnsi="宋体" w:eastAsia="宋体"/>
          <w:sz w:val="24"/>
        </w:rPr>
        <w:t>马克·吐温（Twain,M.）,刘志成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马克·吐温（Twain,M.）,刘志成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9787538878011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马克`吐温是美国批判现实主义文学的奠基人，世界知名的短篇小说大师。威廉·福克纳称他为“一位真正的美国作家，我们都是继承他而来”。《马克`吐温短篇小说集》收录了马克·吐温短篇小说名篇，这些脍炙人口的短篇佳作，文笔幽默，语言辛辣，尖锐的讽刺了和揭露了像瘟疫般盛行于美国的投机、拜金狂热，及暗无天日的社会现实。他是美国文学史上一个用纯粹的美国口语进行写作的作家，被福克纳称为“美国文学之父”，被豪威尔斯誉为“美国文学的林肯”。被奥巴马称为美国伟大的讽刺小说家。</w:t>
      </w:r>
    </w:p>
    <w:p/>
    <w:p>
      <w:r>
        <w:t>本书出售、求购地址：https://www.jiaokey.com/book/detail/96269708.html</w:t>
      </w:r>
    </w:p>
    <w:p>
      <w:r>
        <w:t>更多美洲文学图书推荐：https://www.jiaokey.com</w:t>
      </w:r>
    </w:p>
    <w:p>
      <w:r>
        <w:t>马克·吐温（Twain,M.）,刘志成 其他作品：https://www.jiaokey.com/tag/马克·吐温（Twain,M.）,刘志成.html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关键词搜索：https://www.jiaokey.com/tag/短篇小说-小说集-美国-近.html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