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女人优雅一生的社交礼仪课</w:t>
      </w:r>
    </w:p>
    <w:p>
      <w:r>
        <w:rPr>
          <w:rFonts w:ascii="宋体" w:hAnsi="宋体" w:eastAsia="宋体"/>
          <w:sz w:val="24"/>
        </w:rPr>
        <w:t>金韩丽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69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女人优雅一生的社交礼仪课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金韩丽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9787538872989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 xml:space="preserve">心理交往-礼仪-女性读物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个人（社会人）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女人优雅一生的社交礼仪课》是为现代女性量身定做的礼仪读本，介绍全面、结构清晰、讲解深入、内容翔实，涵盖仪表礼仪、谈吐礼仪、社交礼仪、职场礼仪、生活礼仪等诸多礼仪细节，为女性朋友们介绍了在不同场合、与不同对象接触时所要遵循的礼仪规范，是女人学习如何成为魅力女性的最佳读本！</w:t>
      </w:r>
    </w:p>
    <w:p/>
    <w:p>
      <w:r>
        <w:t>本书出售、求购地址：https://www.jiaokey.com/book/detail/96269686.html</w:t>
      </w:r>
    </w:p>
    <w:p>
      <w:r>
        <w:t>更多个人（社会人）图书推荐：https://www.jiaokey.com</w:t>
      </w:r>
    </w:p>
    <w:p>
      <w:r>
        <w:t>金韩丽 其他作品：https://www.jiaokey.com/tag/金韩丽.html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关键词搜索：https://www.jiaokey.com/tag/心理交往-礼仪-女性读物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