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很杂很杂的杂学知识  升级版</w:t>
      </w:r>
    </w:p>
    <w:p>
      <w:r>
        <w:rPr>
          <w:rFonts w:ascii="宋体" w:hAnsi="宋体" w:eastAsia="宋体"/>
          <w:sz w:val="24"/>
        </w:rPr>
        <w:t>王悦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很杂很杂的杂学知识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9787538693232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我们身边随时随地都充斥着一些十分有趣，却又琐碎、庞杂的小知识。如果你对它们不理不睬，它们就会像一只只小苍蝇一样搞得你晕头转向、迷迷糊糊。人生最怕“生得伟大，死得光荣，却活得糊涂”。所以，从此刻就开始认真学习吧！不管你是土豪还是屌丝，杂学知识都可以让你成为耀眼的明星和异性眼中的绝对焦点。那些掌握大量杂学知识的人往往在人际交往中占尽先机。每当人们听到他们说出新奇的知识，或解开看似简单却让人无言以的小谜团，都会对其产生一种莫名的崇拜和喜爱。这，就是杂学知识能带“亲们”的最大福利！</w:t>
      </w:r>
    </w:p>
    <w:p/>
    <w:p>
      <w:r>
        <w:t>本书出售、求购地址：https://www.jiaokey.com/book/detail/96269587.html</w:t>
      </w:r>
    </w:p>
    <w:p>
      <w:r>
        <w:t>更多综合性普及读物图书推荐：https://www.jiaokey.com</w:t>
      </w:r>
    </w:p>
    <w:p>
      <w:r>
        <w:t>王悦 其他作品：https://www.jiaokey.com/tag/王悦.html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