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画给孩子的生命简史</w:t>
      </w:r>
    </w:p>
    <w:p>
      <w:r>
        <w:rPr>
          <w:rFonts w:ascii="宋体" w:hAnsi="宋体" w:eastAsia="宋体"/>
          <w:sz w:val="24"/>
        </w:rPr>
        <w:t>李妍,项红绘画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画给孩子的生命简史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李妍,项红绘画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9787516828700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生命科学-少儿读物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生命科学总论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本书为小读者展现了生命从无到有、从低级到高级的演化历程，其中有许多惊心动魄的故事，也有许多令人惊讶的谜团，还有许多令人惊叹的趣味小细节。内容包括:最初的生命;成功登陆的鱼;遨游水底的龙等。</w:t>
      </w:r>
    </w:p>
    <w:p/>
    <w:p>
      <w:r>
        <w:t>本书出售、求购地址：https://www.jiaokey.com/book/detail/96269552.html</w:t>
      </w:r>
    </w:p>
    <w:p>
      <w:r>
        <w:t>更多生命科学总论图书推荐：https://www.jiaokey.com</w:t>
      </w:r>
    </w:p>
    <w:p>
      <w:r>
        <w:t>李妍,项红绘画 其他作品：https://www.jiaokey.com/tag/李妍,项红绘画.html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关键词搜索：https://www.jiaokey.com/tag/生命科学-少儿读物.html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