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夏目漱石,谢高峰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夏目漱石,谢高峰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9787516823972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我是猫》确立了夏目漱石在文学史上的地位。小说采用幽默、讽刺、滑稽的手法，借助一只猫的视觉、听觉、感觉，以主人公中学教员珍野苦沙弥的日常起居为主线，穿插了邻居资本家金田企图嫁女不成、阴谋报复苦沙弥的矛盾冲突，嘲笑了明治时代知识分子空虚的精神生活，讥讽他们自命清高，却无所事事；不满现实，却无力反抗；平庸无聊，却贬斥世俗的矛盾性格，鞭挞金田等资产阶级人物及帮凶的势利、粗鄙、凶残的本性。小说构思奇巧 ，描写夸张，结构灵活，具有鲜明的艺术特色。</w:t>
      </w:r>
    </w:p>
    <w:p/>
    <w:p>
      <w:r>
        <w:t>本书出售、求购地址：https://www.jiaokey.com/book/detail/96269522.html</w:t>
      </w:r>
    </w:p>
    <w:p>
      <w:r>
        <w:t>更多亚洲文学图书推荐：https://www.jiaokey.com</w:t>
      </w:r>
    </w:p>
    <w:p>
      <w:r>
        <w:t>夏目漱石,谢高峰 其他作品：https://www.jiaokey.com/tag/夏目漱石,谢高峰.html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关键词搜索：https://www.jiaokey.com/tag/长篇小说-日本-近代.html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