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阿图尔·淑本华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阿图尔·淑本华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9787513928434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德国哲学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取自叔本华的《附录和补遗》一书，是他的晚年著作，也是使叔本华成为享誉世界的哲学家的一部重要著作。全书以简洁优雅的文笔，从世俗的角度探讨了人生应该遵循的原则，诸如健康、财富、名声、荣誉、养生和待人接物等方面。本书深入浅出地教导人们如何获得幸福，值得每一位热爱生活的人阅读。影响弗洛伊德、托尔斯泰、爱因斯坦、卡夫卡、王国维的哲学大师尼采曾作《作为教育家的叔本华》来纪念他称“他让我有勇气且自由地面对人生”人生的智慧，就是“如何尽量幸福、愉快地度过一生的一门艺术”人生的幸福分为三类：人的自我，如健康、外貌、品质等；人的所有，如金钱、房子等；人的显现，即人在他人眼中的形象、看法、评价等。叔本华说，人自身内在所拥有的东西才是幸福的源泉。书中金句人，要么庸俗，要么孤独。财富就像海水：饮得越多，渴得越厉害。人生就像钟摆，在痛苦和无聊之间来回摆动.</w:t>
      </w:r>
    </w:p>
    <w:p/>
    <w:p>
      <w:r>
        <w:t>本书出售、求购地址：https://www.jiaokey.com/book/detail/96269449.html</w:t>
      </w:r>
    </w:p>
    <w:p>
      <w:r>
        <w:t>更多德国哲学图书推荐：https://www.jiaokey.com</w:t>
      </w:r>
    </w:p>
    <w:p>
      <w:r>
        <w:t>阿图尔·淑本华 其他作品：https://www.jiaokey.com/tag/阿图尔·淑本华.html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