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车联网中合作安全应用的自适应服务质量管理</w:t>
      </w:r>
    </w:p>
    <w:p>
      <w:r>
        <w:rPr>
          <w:rFonts w:ascii="宋体" w:hAnsi="宋体" w:eastAsia="宋体"/>
          <w:sz w:val="24"/>
        </w:rPr>
        <w:t>关文洋著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车联网中合作安全应用的自适应服务质量管理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互联网络-应用-汽车-安全技术-自适应控制-研究-英文；智能技术-应用-汽车-安全技术-自适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本书出售、求购地址：https://www.jiaokey.com/book/detail/96269269.html</w:t>
      </w:r>
    </w:p>
    <w:p>
      <w:r>
        <w:t>更多相关图书推荐：https://www.jiaokey.com</w:t>
      </w:r>
    </w:p>
    <w:p>
      <w:r>
        <w:t>关文洋著 其他作品：https://www.jiaokey.com/tag/关文洋著.html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关键词搜索：https://www.jiaokey.com/tag/互联网络-应用-汽车-安全技术-自适应控制-研究-英文；智能技术-应用-汽车-安全技术-自适.html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