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中国城市规划辞典</w:t>
      </w:r>
    </w:p>
    <w:p>
      <w:r>
        <w:rPr>
          <w:rFonts w:ascii="宋体" w:hAnsi="宋体" w:eastAsia="宋体"/>
          <w:sz w:val="24"/>
        </w:rPr>
        <w:t>乔丹,程成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中国城市规划辞典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乔丹,程成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978780595982X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丛书（汇刻书）、文库</w:t>
            </w:r>
          </w:p>
        </w:tc>
      </w:tr>
    </w:tbl>
    <w:p/>
    <w:p>
      <w:r>
        <w:t>本书出售、求购地址：https://www.jiaokey.com/book/detail/96269079.html</w:t>
      </w:r>
    </w:p>
    <w:p>
      <w:r>
        <w:t>更多丛书（汇刻书）、文库图书推荐：https://www.jiaokey.com</w:t>
      </w:r>
    </w:p>
    <w:p>
      <w:r>
        <w:t>乔丹,程成 其他作品：https://www.jiaokey.com/tag/乔丹,程成.html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关键词搜索：https://www.jiaokey.com/tag/中国城市规划辞典.html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