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商务英语经典词汇  双语版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商务英语经典词汇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r>
        <w:t>本书出售、求购地址：https://www.jiaokey.com/book/detail/96268922.html</w:t>
      </w:r>
    </w:p>
    <w:p>
      <w:r>
        <w:t>更多英语图书推荐：https://www.jiaokey.com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关键词搜索：https://www.jiaokey.com/tag/商务英语经典词汇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