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商务口语会话秀 双语版</w:t>
      </w:r>
    </w:p>
    <w:p>
      <w:r>
        <w:rPr>
          <w:rFonts w:ascii="宋体" w:hAnsi="宋体" w:eastAsia="宋体"/>
          <w:sz w:val="24"/>
        </w:rPr>
        <w:t>杜洪,叶阳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商务口语会话秀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杜洪,叶阳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r>
        <w:t>本书出售、求购地址：https://www.jiaokey.com/book/detail/96268921.html</w:t>
      </w:r>
    </w:p>
    <w:p>
      <w:r>
        <w:t>更多英语图书推荐：https://www.jiaokey.com</w:t>
      </w:r>
    </w:p>
    <w:p>
      <w:r>
        <w:t>杜洪,叶阳 其他作品：https://www.jiaokey.com/tag/杜洪,叶阳.html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关键词搜索：https://www.jiaokey.com/tag/商务口语会话秀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