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美国各州小知识·亚利桑那州和阿肯色州</w:t>
      </w:r>
    </w:p>
    <w:p>
      <w:r>
        <w:rPr>
          <w:rFonts w:ascii="宋体" w:hAnsi="宋体" w:eastAsia="宋体"/>
          <w:sz w:val="24"/>
        </w:rPr>
        <w:t>杜洪,叶阳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美国各州小知识·亚利桑那州和阿肯色州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杜洪,叶阳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9787805959811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语文教学</w:t>
            </w:r>
          </w:p>
        </w:tc>
      </w:tr>
    </w:tbl>
    <w:p/>
    <w:p>
      <w:r>
        <w:t>本书出售、求购地址：https://www.jiaokey.com/book/detail/96268878.html</w:t>
      </w:r>
    </w:p>
    <w:p>
      <w:r>
        <w:t>更多语文教学图书推荐：https://www.jiaokey.com</w:t>
      </w:r>
    </w:p>
    <w:p>
      <w:r>
        <w:t>杜洪,叶阳 其他作品：https://www.jiaokey.com/tag/杜洪,叶阳.html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关键词搜索：https://www.jiaokey.com/tag/美国各州小知识·亚利桑那州和阿肯色州.html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