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美国各州小知识·密苏里州和蒙大拿州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美国各州小知识·密苏里州和蒙大拿州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本书出售、求购地址：https://www.jiaokey.com/book/detail/96268869.html</w:t>
      </w:r>
    </w:p>
    <w:p>
      <w:r>
        <w:t>更多语文教学图书推荐：https://www.jiaokey.com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关键词搜索：https://www.jiaokey.com/tag/美国各州小知识·密苏里州和蒙大拿州.html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