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美国各州小知识·马萨诸塞州和密歇根州</w:t>
      </w:r>
    </w:p>
    <w:p>
      <w:r>
        <w:rPr>
          <w:rFonts w:ascii="宋体" w:hAnsi="宋体" w:eastAsia="宋体"/>
          <w:sz w:val="24"/>
        </w:rPr>
        <w:t>杜洪,叶阳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美国各州小知识·马萨诸塞州和密歇根州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杜洪,叶阳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本书出售、求购地址：https://www.jiaokey.com/book/detail/96268868.html</w:t>
      </w:r>
    </w:p>
    <w:p>
      <w:r>
        <w:t>更多语文教学图书推荐：https://www.jiaokey.com</w:t>
      </w:r>
    </w:p>
    <w:p>
      <w:r>
        <w:t>杜洪,叶阳 其他作品：https://www.jiaokey.com/tag/杜洪,叶阳.html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关键词搜索：https://www.jiaokey.com/tag/美国各州小知识·马萨诸塞州和密歇根州.html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