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高中历史课堂教学实录</w:t>
      </w:r>
    </w:p>
    <w:p>
      <w:r>
        <w:rPr>
          <w:rFonts w:ascii="宋体" w:hAnsi="宋体" w:eastAsia="宋体"/>
          <w:sz w:val="24"/>
        </w:rPr>
        <w:t>刘丽,许诩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高中历史课堂教学实录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刘丽,许诩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历史课－教案（教育）－高中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新课程师资培训教程．名校名师新课程实录:本书精选了著名教师高中历史课堂教学实录。</w:t>
      </w:r>
    </w:p>
    <w:p/>
    <w:p>
      <w:r>
        <w:t>本书出售、求购地址：https://www.jiaokey.com/book/detail/96268783.html</w:t>
      </w:r>
    </w:p>
    <w:p>
      <w:r>
        <w:t>更多各科教学法、教学参考书图书推荐：https://www.jiaokey.com</w:t>
      </w:r>
    </w:p>
    <w:p>
      <w:r>
        <w:t>刘丽,许诩 其他作品：https://www.jiaokey.com/tag/刘丽,许诩.html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关键词搜索：https://www.jiaokey.com/tag/历史课－教案（教育）－高中.html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