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心灵自助  教师教育8招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心灵自助  教师教育8招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学前教育、幼儿教育理论</w:t>
            </w:r>
          </w:p>
        </w:tc>
      </w:tr>
    </w:tbl>
    <w:p/>
    <w:p>
      <w:r>
        <w:t>本书出售、求购地址：https://www.jiaokey.com/book/detail/96268099.html</w:t>
      </w:r>
    </w:p>
    <w:p>
      <w:r>
        <w:t>更多学前教育、幼儿教育理论图书推荐：https://www.jiaokey.com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关键词搜索：https://www.jiaokey.com/tag/心灵自助  教师教育8招.html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