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太空之旅</w:t>
      </w:r>
    </w:p>
    <w:p>
      <w:r>
        <w:rPr>
          <w:rFonts w:ascii="宋体" w:hAnsi="宋体" w:eastAsia="宋体"/>
          <w:sz w:val="24"/>
        </w:rPr>
        <w:t>冯洋,张菁菁,吴晓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冯洋,张菁菁,吴晓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宇宙学</w:t>
            </w:r>
          </w:p>
        </w:tc>
      </w:tr>
    </w:tbl>
    <w:p/>
    <w:p>
      <w:r>
        <w:t>本书出售、求购地址：https://www.jiaokey.com/book/detail/96268050.html</w:t>
      </w:r>
    </w:p>
    <w:p>
      <w:r>
        <w:t>更多宇宙学图书推荐：https://www.jiaokey.com</w:t>
      </w:r>
    </w:p>
    <w:p>
      <w:r>
        <w:t>冯洋,张菁菁,吴晓 其他作品：https://www.jiaokey.com/tag/冯洋,张菁菁,吴晓.html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