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书名：强者的力量及其他故事</w:t>
      </w:r>
    </w:p>
    <w:p>
      <w:r>
        <w:t>作者：（美）杰克·伦敦著；唐明，周浩悌，王小平，冯丽译</w:t>
      </w:r>
    </w:p>
    <w:p>
      <w:r>
        <w:t>出版社：呼和浩特：远方出版社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强者的力量及其他故事 评论地址：https://www.jiaokey.com/book/detail/96267973.html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