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高考志愿填报指南  下</w:t>
      </w:r>
    </w:p>
    <w:p>
      <w:r>
        <w:rPr>
          <w:rFonts w:ascii="宋体" w:hAnsi="宋体" w:eastAsia="宋体"/>
          <w:sz w:val="24"/>
        </w:rPr>
        <w:t>王文利,张广亮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王文利,张广亮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9787805958459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本书出售、求购地址：https://www.jiaokey.com/book/detail/96267868.html</w:t>
      </w:r>
    </w:p>
    <w:p>
      <w:r>
        <w:t>更多学校管理图书推荐：https://www.jiaokey.com</w:t>
      </w:r>
    </w:p>
    <w:p>
      <w:r>
        <w:t>王文利,张广亮 其他作品：https://www.jiaokey.com/tag/王文利,张广亮.html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关键词搜索：https://www.jiaokey.com/tag/高考志愿填报指南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