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创业基础实训手册  第2版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创业基础实训手册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本书出售、求购地址：https://www.jiaokey.com/book/detail/96267638.html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关键词搜索：https://www.jiaokey.com/tag/创业基础实训手册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