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社区运营管理</w:t>
      </w:r>
    </w:p>
    <w:p>
      <w:r>
        <w:rPr>
          <w:rFonts w:ascii="宋体" w:hAnsi="宋体" w:eastAsia="宋体"/>
          <w:sz w:val="24"/>
        </w:rPr>
        <w:t>张洋,张进,李红艳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张洋,张进,李红艳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9787568294416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社区管理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社会工作、社会管理、社会规划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章，主要内容包括慨述、社区运营、社区商业建设、社区服务保障、社区安全治理、社区法规、社区环境、社区文化、智慧社区和案例分析。本书可作为高等院校物业相关专业的教材，也可作为社区运营管理培训教材或社区运营管理人员的学习参考书。</w:t>
      </w:r>
    </w:p>
    <w:p/>
    <w:p>
      <w:r>
        <w:t>本书出售、求购地址：https://www.jiaokey.com/book/detail/96267602.html</w:t>
      </w:r>
    </w:p>
    <w:p>
      <w:r>
        <w:t>更多社会工作、社会管理、社会规划图书推荐：https://www.jiaokey.com</w:t>
      </w:r>
    </w:p>
    <w:p>
      <w:r>
        <w:t>张洋,张进,李红艳 其他作品：https://www.jiaokey.com/tag/张洋,张进,李红艳.html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关键词搜索：https://www.jiaokey.com/tag/社区管理.html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