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</w:t>
      </w:r>
    </w:p>
    <w:p>
      <w:r>
        <w:rPr>
          <w:rFonts w:ascii="宋体" w:hAnsi="宋体" w:eastAsia="宋体"/>
          <w:sz w:val="24"/>
        </w:rPr>
        <w:t>陈伟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9787568273725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西方经济学-高等学校-教材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马克思主义政治经济学(总论)</w:t>
            </w:r>
          </w:p>
        </w:tc>
      </w:tr>
    </w:tbl>
    <w:p/>
    <w:p>
      <w:pPr>
        <w:pStyle w:val="Heading1"/>
      </w:pPr>
      <w:r>
        <w:t>图书介绍</w:t>
      </w:r>
    </w:p>
    <w:p>
      <w:r>
        <w:t>西方经济学是经济管理类专业的基础核心课程之一，本书根据高等职业教育的特点，从学生的实际出发，以理论知识够用为度，深入浅出地介绍了经济学的基本理论、内容和方法，符合学生的学习逻辑，有利于培养学生的经济思维，提升学生分析问题、解决问题的能力。全书共计11个模块，包括认识经济学、均衡价格分析、消费者行为分析、生产者行为分析、市场结构分析、生产要素价格决定分析、市场失灵分析、认识宏观经济学、国民收入核算、国民收入决定模型、宏观经济问题分析。本书体例新颖，案例丰富，应用性强，理论联系实际，贴近实际生活。可作为应用本科、高职本科和高职高专及成人院校的经济管理类教材，也可供经济管理部门的管理人员及其他读者使用。</w:t>
      </w:r>
    </w:p>
    <w:p/>
    <w:p>
      <w:r>
        <w:t>本书出售、求购地址：https://www.jiaokey.com/book/detail/96267514.html</w:t>
      </w:r>
    </w:p>
    <w:p>
      <w:r>
        <w:t>更多马克思主义政治经济学(总论)图书推荐：https://www.jiaokey.com</w:t>
      </w:r>
    </w:p>
    <w:p>
      <w:r>
        <w:t>陈伟 其他作品：https://www.jiaokey.com/tag/陈伟.html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关键词搜索：https://www.jiaokey.com/tag/西方经济学-高等学校-教材.html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