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  第2版</w:t>
      </w:r>
    </w:p>
    <w:p>
      <w:r>
        <w:rPr>
          <w:rFonts w:ascii="宋体" w:hAnsi="宋体" w:eastAsia="宋体"/>
          <w:sz w:val="24"/>
        </w:rPr>
        <w:t>陶广华,吴倩君,万青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陶广华,吴倩君,万青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9787568288736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市场调查-高等学校-教材；市场分析-高等学校-教材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以市场调查与分析理论和方法为研究对象，内容通俗易懂，具有很强的实用性和可操作性，是专门为市场营销专业及其他财经类、管理类专业编写的。本教材在编写过程中，力求的创新之处有以下四点：第一，以工作过程为导向，框架清晰。本教材以工作的过程（项目）为导向，将市场调查工作的全过程贯穿教材始终，配以任务进行学习驱动，打破传统的教材编写模式和方法。第二，以“教、学、做一体化”为编写原则。市场调查工作如何做，学生便如何学，老师便如何教。教材围绕一个一个的工作任务展开，让学生以任务的完成结果检验和总结学习过程：强调以学生的“做”为核心，让学生真正体验市场调查实践的情景。第三，深入浅出、案例丰富。针对高等教育的学生，本教材尽可能将难以理解的专业术语用通俗易懂的语言进行表述，在体例及内容的选取上也力求重点突出；大量选取具有代表性的案例，配合小知识、拓展阅读、课堂讨论等模块，让学生丰富知识的同时，增加学习的乐趣。第四，新增创业实训，培养双创人才。为适应“大众创业，万众创新”的号召，本教材在内容编排上，新增创业锦囊和创业实训模块，让学生能够真正学以致用。增加创业实训模块，选用具有创新性的创业项目，让学生实践市场调查过程以考察该创业项目的市场前景及可行性，帮助学生掌握知识的同时，开拓创新思维，提高创新创业能力。</w:t>
      </w:r>
    </w:p>
    <w:p/>
    <w:p>
      <w:r>
        <w:t>本书出售、求购地址：https://www.jiaokey.com/book/detail/96267446.html</w:t>
      </w:r>
    </w:p>
    <w:p>
      <w:r>
        <w:t>更多商品流通与市场图书推荐：https://www.jiaokey.com</w:t>
      </w:r>
    </w:p>
    <w:p>
      <w:r>
        <w:t>陶广华,吴倩君,万青 其他作品：https://www.jiaokey.com/tag/陶广华,吴倩君,万青.html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关键词搜索：https://www.jiaokey.com/tag/市场调查-高等学校-教材；市场分析-高等学校-教材.html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