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金融基础 第2版</w:t>
      </w:r>
    </w:p>
    <w:p>
      <w:r>
        <w:rPr>
          <w:rFonts w:ascii="宋体" w:hAnsi="宋体" w:eastAsia="宋体"/>
          <w:sz w:val="24"/>
        </w:rPr>
        <w:t>王惠凌,廖飖霏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王惠凌,廖飖霏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9787568288378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现代金融理论和金融业务为主要线索，以市场经济运行为背景，在理论阐述上突出基础性，构建了一个完整的知识架构，清晰阐述了有关金融领域的基本概念、原理和运行机制、业务流程和金融监管等。对基本概念的释义和基本原理的阐述，力求准确、规范。本教材采用学习情境模式，文前明确学习情境和学习目标，设有知识目标、技能目标、思政目标和任务引例；文中配以延伸阅读、课堂实践、知识拓展、案例解析等模块，强化学生对知识的理解和把握，增强学生对实际问题的处理能力。文后有知识树概括总结，体现知识、技能和素质培养与学习并重的理念，方便学生课后消化所学内容。本教材可供职业院校经济管理类专业的学生使用，也可供金融业的从业人员初学使用，还可为非经济类专业的学生普及金融知识做参考。</w:t>
      </w:r>
    </w:p>
    <w:p/>
    <w:p>
      <w:r>
        <w:t>本书出售、求购地址：https://www.jiaokey.com/book/detail/96267441.html</w:t>
      </w:r>
    </w:p>
    <w:p>
      <w:r>
        <w:t>更多金融、银行理论图书推荐：https://www.jiaokey.com</w:t>
      </w:r>
    </w:p>
    <w:p>
      <w:r>
        <w:t>王惠凌,廖飖霏 其他作品：https://www.jiaokey.com/tag/王惠凌,廖飖霏.html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关键词搜索：https://www.jiaokey.com/tag/金融学-高等学校-教材.html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