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孤云：中国新诗名家更多代表作</w:t>
      </w:r>
    </w:p>
    <w:p>
      <w:r>
        <w:rPr>
          <w:rFonts w:ascii="宋体" w:hAnsi="宋体" w:eastAsia="宋体"/>
          <w:sz w:val="24"/>
        </w:rPr>
        <w:t>JULIET M.and B.O.Y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孤云：中国新诗名家更多代表作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 M.and B.O.Y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AMAZON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本书出售、求购地址：https://www.jiaokey.com/book/detail/96267380.html</w:t>
      </w:r>
    </w:p>
    <w:p>
      <w:r>
        <w:t>更多相关图书推荐：https://www.jiaokey.com</w:t>
      </w:r>
    </w:p>
    <w:p>
      <w:r>
        <w:t>JULIET M.and B.O.Y 其他作品：https://www.jiaokey.com/tag/JULIET M.and B.O.Y.html</w:t>
      </w:r>
    </w:p>
    <w:p>
      <w:r>
        <w:t>AMAZON PUBLISHING 出版图书：https://www.jiaokey.com/tag/AMAZON PUBLISHING.html</w:t>
      </w:r>
    </w:p>
    <w:p>
      <w:r>
        <w:t>关键词搜索：https://www.jiaokey.com/tag/孤云：中国新诗名家更多代表作.html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