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画给孩子的中国历史</w:t>
      </w:r>
    </w:p>
    <w:p>
      <w:r>
        <w:rPr>
          <w:rFonts w:ascii="宋体" w:hAnsi="宋体" w:eastAsia="宋体"/>
          <w:sz w:val="24"/>
        </w:rPr>
        <w:t>柳萍,高文哲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画给孩子的中国历史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柳萍,高文哲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9787557553777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妙趣横生的历史绘本图画书，是专为孩子量身定制的中国古代历史的人文知识绘本图书，从上古时代一直讲述到清朝，还原了每一个朝代的鲜明特点，包括疆域、文化、政治、经济、外交、军事等。语言活泼幽默，插画可爱灵动，恰如其分地凸显了每一个朝代的特征，能让小读者在好玩的感觉中学习到中国传统文化精髓，了解历史知识，开阔胸襟和眼界。</w:t>
      </w:r>
    </w:p>
    <w:p/>
    <w:p>
      <w:r>
        <w:t>本书出售、求购地址：https://www.jiaokey.com/book/detail/96267288.html</w:t>
      </w:r>
    </w:p>
    <w:p>
      <w:r>
        <w:t>更多当代作品（1949年~）图书推荐：https://www.jiaokey.com</w:t>
      </w:r>
    </w:p>
    <w:p>
      <w:r>
        <w:t>柳萍,高文哲 其他作品：https://www.jiaokey.com/tag/柳萍,高文哲.html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关键词搜索：https://www.jiaokey.com/tag/画给孩子的中国历史.html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