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胡雯,余梦月,范卫国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胡雯,余梦月,范卫国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9787564778132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心理学》内容包括绪论、心理的实质、注意力、感觉和知觉、记忆力、思维与想象、情绪与情感、意志、需要和动机、能力、气质和性格、健康教育等十二个内容。本书适合高职高专心理学专业及其相关专业的教师和学生使用。</w:t>
      </w:r>
    </w:p>
    <w:p/>
    <w:p>
      <w:r>
        <w:t>本书出售、求购地址：https://www.jiaokey.com/book/detail/96267201.html</w:t>
      </w:r>
    </w:p>
    <w:p>
      <w:r>
        <w:t>更多心理学图书推荐：https://www.jiaokey.com</w:t>
      </w:r>
    </w:p>
    <w:p>
      <w:r>
        <w:t>胡雯,余梦月,范卫国 其他作品：https://www.jiaokey.com/tag/胡雯,余梦月,范卫国.html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