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人工智能与大数据导论</w:t>
      </w:r>
    </w:p>
    <w:p>
      <w:r>
        <w:rPr>
          <w:rFonts w:ascii="宋体" w:hAnsi="宋体" w:eastAsia="宋体"/>
          <w:sz w:val="24"/>
        </w:rPr>
        <w:t>曾凌静,黄金凤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人工智能与大数据导论</w:t>
            </w:r>
          </w:p>
        </w:tc>
      </w:tr>
      <w:tr>
        <w:tc>
          <w:tcPr>
            <w:tcW w:type="dxa" w:w="4320"/>
          </w:tcPr>
          <w:p>
            <w:r>
              <w:t>作者</w:t>
            </w:r>
          </w:p>
        </w:tc>
        <w:tc>
          <w:tcPr>
            <w:tcW w:type="dxa" w:w="4320"/>
          </w:tcPr>
          <w:p>
            <w:r>
              <w:t>曾凌静,黄金凤</w:t>
            </w:r>
          </w:p>
        </w:tc>
      </w:tr>
      <w:tr>
        <w:tc>
          <w:tcPr>
            <w:tcW w:type="dxa" w:w="4320"/>
          </w:tcPr>
          <w:p>
            <w:r>
              <w:t>出版社</w:t>
            </w:r>
          </w:p>
        </w:tc>
        <w:tc>
          <w:tcPr>
            <w:tcW w:type="dxa" w:w="4320"/>
          </w:tcPr>
          <w:p>
            <w:r>
              <w:t>成都：电子科技大学出版社</w:t>
            </w:r>
          </w:p>
        </w:tc>
      </w:tr>
      <w:tr>
        <w:tc>
          <w:tcPr>
            <w:tcW w:type="dxa" w:w="4320"/>
          </w:tcPr>
          <w:p>
            <w:r>
              <w:t>ISBN</w:t>
            </w:r>
          </w:p>
        </w:tc>
        <w:tc>
          <w:tcPr>
            <w:tcW w:type="dxa" w:w="4320"/>
          </w:tcPr>
          <w:p>
            <w:r>
              <w:t>9787564779566</w:t>
            </w:r>
          </w:p>
        </w:tc>
      </w:tr>
      <w:tr>
        <w:tc>
          <w:tcPr>
            <w:tcW w:type="dxa" w:w="4320"/>
          </w:tcPr>
          <w:p>
            <w:r>
              <w:t>出版日期</w:t>
            </w:r>
          </w:p>
        </w:tc>
        <w:tc>
          <w:tcPr>
            <w:tcW w:type="dxa" w:w="4320"/>
          </w:tcPr>
          <w:p>
            <w:r>
              <w:t>2020-07-01</w:t>
            </w:r>
          </w:p>
        </w:tc>
      </w:tr>
      <w:tr>
        <w:tc>
          <w:tcPr>
            <w:tcW w:type="dxa" w:w="4320"/>
          </w:tcPr>
          <w:p>
            <w:r>
              <w:t>页数</w:t>
            </w:r>
          </w:p>
        </w:tc>
        <w:tc>
          <w:tcPr>
            <w:tcW w:type="dxa" w:w="4320"/>
          </w:tcPr>
          <w:p>
            <w:r>
              <w:t>232</w:t>
            </w:r>
          </w:p>
        </w:tc>
      </w:tr>
      <w:tr>
        <w:tc>
          <w:tcPr>
            <w:tcW w:type="dxa" w:w="4320"/>
          </w:tcPr>
          <w:p>
            <w:r>
              <w:t>价格</w:t>
            </w:r>
          </w:p>
        </w:tc>
        <w:tc>
          <w:tcPr>
            <w:tcW w:type="dxa" w:w="4320"/>
          </w:tcPr>
          <w:p>
            <w:r/>
          </w:p>
        </w:tc>
      </w:tr>
      <w:tr>
        <w:tc>
          <w:tcPr>
            <w:tcW w:type="dxa" w:w="4320"/>
          </w:tcPr>
          <w:p>
            <w:r>
              <w:t>关键词</w:t>
            </w:r>
          </w:p>
        </w:tc>
        <w:tc>
          <w:tcPr>
            <w:tcW w:type="dxa" w:w="4320"/>
          </w:tcPr>
          <w:p>
            <w:r>
              <w:t>人工智能；数据处理</w:t>
            </w:r>
          </w:p>
        </w:tc>
      </w:tr>
      <w:tr>
        <w:tc>
          <w:tcPr>
            <w:tcW w:type="dxa" w:w="4320"/>
          </w:tcPr>
          <w:p>
            <w:r>
              <w:t>分类</w:t>
            </w:r>
          </w:p>
        </w:tc>
        <w:tc>
          <w:tcPr>
            <w:tcW w:type="dxa" w:w="4320"/>
          </w:tcPr>
          <w:p>
            <w:r>
              <w:t>人工智能理论</w:t>
            </w:r>
          </w:p>
        </w:tc>
      </w:tr>
    </w:tbl>
    <w:p/>
    <w:p>
      <w:pPr>
        <w:pStyle w:val="Heading1"/>
      </w:pPr>
      <w:r>
        <w:t>图书介绍</w:t>
      </w:r>
    </w:p>
    <w:p>
      <w:r>
        <w:t>本书的内容涵盖了大数据与人工智能的历史、应用，数据工程，人工智能基础算法的原理介绍，大数据平台技术介绍，在大数据平台上分布式实现算法的案例，深度学习技术的介绍，以及人工智能算法的应用与实践等。本书是面向非计算机类专业开设的公共基础课，旨在为培养符合智能化社会需求的、具备良好计算思维和编程能力的创新人才奠定基础。本书适合人工智能与大数据技术初学者、人工智能行业准从业人员、AI投资领域的技术专家阅读，也适合作为高等院校和培训学校人工智能相关专业师生的教学参考书。</w:t>
      </w:r>
    </w:p>
    <w:p/>
    <w:p>
      <w:r>
        <w:t>本书出售、求购地址：https://www.jiaokey.com/book/detail/96267172.html</w:t>
      </w:r>
    </w:p>
    <w:p>
      <w:r>
        <w:t>更多人工智能理论图书推荐：https://www.jiaokey.com</w:t>
      </w:r>
    </w:p>
    <w:p>
      <w:r>
        <w:t>曾凌静,黄金凤 其他作品：https://www.jiaokey.com/tag/曾凌静,黄金凤.html</w:t>
      </w:r>
    </w:p>
    <w:p>
      <w:r>
        <w:t>成都：电子科技大学出版社 出版图书：https://www.jiaokey.com/tag/成都：电子科技大学出版社.html</w:t>
      </w:r>
    </w:p>
    <w:p>
      <w:r>
        <w:t>关键词搜索：https://www.jiaokey.com/tag/人工智能；数据处理.html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