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企业战略管理</w:t>
      </w:r>
    </w:p>
    <w:p>
      <w:r>
        <w:rPr>
          <w:rFonts w:ascii="宋体" w:hAnsi="宋体" w:eastAsia="宋体"/>
          <w:sz w:val="24"/>
        </w:rPr>
        <w:t>李艺,陈文冬,徐星星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李艺,陈文冬,徐星星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9787564779238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企业管理-战略管理-教材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企业计划与经营决策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既参考了注册会计师考试企业战略管理的考试大纲，又兼顾学科的整体性与系统性。依据战略管理过程分为四大部分，即战略分析、战略选择、战略实施和战略控制，本书的内容由此展开。具体包括：企业战略管理概论，企业环境分析；企业战略管理过程以及具体的战略，企业战略变革与风险、风险管理控制等。本书力求完整地再现学科的知识体系，案例的选择以本土企业为主，力图反映本学科研究的前沿成果，并具有较强的实用性。本书适合高职学生使用，也适合其他层次的学生学习使用。</w:t>
      </w:r>
    </w:p>
    <w:p/>
    <w:p>
      <w:r>
        <w:t>本书出售、求购地址：https://www.jiaokey.com/book/detail/96267130.html</w:t>
      </w:r>
    </w:p>
    <w:p>
      <w:r>
        <w:t>更多企业计划与经营决策图书推荐：https://www.jiaokey.com</w:t>
      </w:r>
    </w:p>
    <w:p>
      <w:r>
        <w:t>李艺,陈文冬,徐星星 其他作品：https://www.jiaokey.com/tag/李艺,陈文冬,徐星星.html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关键词搜索：https://www.jiaokey.com/tag/企业管理-战略管理-教材.html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