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高职体育健康教程</w:t>
      </w:r>
    </w:p>
    <w:p>
      <w:r>
        <w:rPr>
          <w:rFonts w:ascii="宋体" w:hAnsi="宋体" w:eastAsia="宋体"/>
          <w:sz w:val="24"/>
        </w:rPr>
        <w:t>王磊,章颖,申永记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王磊,章颖,申永记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9787564777616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体育-高等职业教育教材；健康教育-高等职业教育-教材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大学生以身体练习为主要手段，通过合理的体育教育和科学的体育锻炼过程，结合海南高温高湿环境，目前的研究中针对特殊环境下高职类大学生体育运动教学的并不多，因此，针对现有研究的不足，对于不同专业学生制定出独有的授课方案，特别是对于不同职业岗后体能需求进行针对性培养，突破固有的项目教学理念，在大学生体育教学过程中强调学生专项体质训练</w:t>
      </w:r>
    </w:p>
    <w:p/>
    <w:p>
      <w:r>
        <w:t>本书出售、求购地址：https://www.jiaokey.com/book/detail/96267115.html</w:t>
      </w:r>
    </w:p>
    <w:p>
      <w:r>
        <w:t>更多体育教育图书推荐：https://www.jiaokey.com</w:t>
      </w:r>
    </w:p>
    <w:p>
      <w:r>
        <w:t>王磊,章颖,申永记 其他作品：https://www.jiaokey.com/tag/王磊,章颖,申永记.html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关键词搜索：https://www.jiaokey.com/tag/体育-高等职业教育教材；健康教育-高等职业教育-教材.html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