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地产建筑</w:t>
      </w:r>
    </w:p>
    <w:p>
      <w:r>
        <w:rPr>
          <w:rFonts w:ascii="宋体" w:hAnsi="宋体" w:eastAsia="宋体"/>
          <w:sz w:val="24"/>
        </w:rPr>
        <w:t>邓克凡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9787564777470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建筑设计-建筑规范-中国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根据常见建筑设计业技术规范的使用现状，作者把种类繁多的建筑设计规范按照实际工作成果，分门别类地组织起来并做大量的实践案例附图、技术运用的解读本。书是“强条一本通”系列中的一本，它摘录了建筑专业在“地产建筑”类中建筑设计技术规范与标准中的强制性条文，方便建筑师快速查询，促进建筑设计质量的提升。</w:t>
      </w:r>
    </w:p>
    <w:p/>
    <w:p>
      <w:r>
        <w:t>本书出售、求购地址：https://www.jiaokey.com/book/detail/96267086.html</w:t>
      </w:r>
    </w:p>
    <w:p>
      <w:r>
        <w:t>更多一般性问题图书推荐：https://www.jiaokey.com</w:t>
      </w:r>
    </w:p>
    <w:p>
      <w:r>
        <w:t>邓克凡 其他作品：https://www.jiaokey.com/tag/邓克凡.html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关键词搜索：https://www.jiaokey.com/tag/建筑设计-建筑规范-中国.html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