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中小学学校体育健康教育知识教学指南</w:t>
      </w:r>
    </w:p>
    <w:p>
      <w:r>
        <w:rPr>
          <w:rFonts w:ascii="宋体" w:hAnsi="宋体" w:eastAsia="宋体"/>
          <w:sz w:val="24"/>
        </w:rPr>
        <w:t>李玲,龚颜,张洁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中小学学校体育健康教育知识教学指南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李玲,龚颜,张洁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9787564771881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体育课-教学研究-中小学；健康教育-教学研究-中小学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遵循教育教学规律和青少年生长发育规律，以《体育与健康课程标准》为基本依据，提出了中小学体育健康教育的教学目标、教学内容、教学评价及教学建议，构建较为系统的体育健康教育教学内容体系，对不同水平的教学内容与课时分配提出了建议，并设计了各年级教学内容安排的样例，旨在为各级中小学校开展体育健康教育活动提供指导，为广大体育教师设计体育健康教育教学，组织教学活动提供有效帮助和参考。</w:t>
      </w:r>
    </w:p>
    <w:p/>
    <w:p>
      <w:r>
        <w:t>本书出售、求购地址：https://www.jiaokey.com/book/detail/96267072.html</w:t>
      </w:r>
    </w:p>
    <w:p>
      <w:r>
        <w:t>更多各科教学法、教学参考书图书推荐：https://www.jiaokey.com</w:t>
      </w:r>
    </w:p>
    <w:p>
      <w:r>
        <w:t>李玲,龚颜,张洁 其他作品：https://www.jiaokey.com/tag/李玲,龚颜,张洁.html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关键词搜索：https://www.jiaokey.com/tag/体育课-教学研究-中小学；健康教育-教学研究-中小学.html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