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殷铭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9787564775537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《计算机文化基础》包括绪论、计算机技术概论、操作系统、Word2007文字处理软件、Excel2007表格处理软件、PowerPoint2007演示文稿制作软件、计算机网络、网页制作等内容。本书适合普通高等院校、高职高专学生、及成人高校学生使用。</w:t>
      </w:r>
    </w:p>
    <w:p/>
    <w:p>
      <w:r>
        <w:t>本书出售、求购地址：https://www.jiaokey.com/book/detail/96267059.html</w:t>
      </w:r>
    </w:p>
    <w:p>
      <w:r>
        <w:t>更多计算技术、计算机技术图书推荐：https://www.jiaokey.com</w:t>
      </w:r>
    </w:p>
    <w:p>
      <w:r>
        <w:t>殷铭 其他作品：https://www.jiaokey.com/tag/殷铭.html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