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</w:t>
      </w:r>
    </w:p>
    <w:p>
      <w:r>
        <w:rPr>
          <w:rFonts w:ascii="宋体" w:hAnsi="宋体" w:eastAsia="宋体"/>
          <w:sz w:val="24"/>
        </w:rPr>
        <w:t>刘斌,马鑫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刘斌,马鑫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9787564779061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体育-高等学校-教材；健康教育-高等学校-教材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新编大学体育与健康》，本书分体育理论和体育技能两部分内容。体育理论部分以大学体育与健康教育为基本点，以体育健身理论与方法为框架，以常见的运动征象为基本内容，介绍了大学体育的地位与目标和大学体育的功能，科学健身的原则和方法，运动保健与医务监督的方法，以及小型体育竞赛的组织与编排。体育技能部分系统介绍了健身效果好的常规体育项目，也精选了学生喜闻乐见的运动项目，同时也增加了休闲运动项目。该书可作为高校体育的教材。</w:t>
      </w:r>
    </w:p>
    <w:p/>
    <w:p>
      <w:r>
        <w:t>本书出售、求购地址：https://www.jiaokey.com/book/detail/96266935.html</w:t>
      </w:r>
    </w:p>
    <w:p>
      <w:r>
        <w:t>更多体育教育图书推荐：https://www.jiaokey.com</w:t>
      </w:r>
    </w:p>
    <w:p>
      <w:r>
        <w:t>刘斌,马鑫 其他作品：https://www.jiaokey.com/tag/刘斌,马鑫.html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关键词搜索：https://www.jiaokey.com/tag/体育-高等学校-教材；健康教育-高等学校-教材.html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