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新编大学生心理健康教育教程</w:t>
      </w:r>
    </w:p>
    <w:p>
      <w:r>
        <w:rPr>
          <w:rFonts w:ascii="宋体" w:hAnsi="宋体" w:eastAsia="宋体"/>
          <w:sz w:val="24"/>
        </w:rPr>
        <w:t>李婷,刘雪松,刘颖,刘昕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新编大学生心理健康教育教程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李婷,刘雪松,刘颖,刘昕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9787564778620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大学生-心理健康-健康教育-教材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取了与大学生成长密切相关的一些课题，如心理健康、自我意识、人格气质、情绪管理、学习动机、人际交往、生命价值等，通过对这些具体问题的讲解和分析，使大学生对自我有更深入的了解，帮助他们以健康的心理状态面对问题。本书采用了案例分析、课堂实践与课后练习相结合的方式，安排了名人名言、本章导读、要点提示栏目，以实现学生对知识的初步了解。同时，课堂实践环节的案例，可以让学生将所学知识运用到具体问题中，学以致用。</w:t>
      </w:r>
    </w:p>
    <w:p/>
    <w:p>
      <w:r>
        <w:t>本书出售、求购地址：https://www.jiaokey.com/book/detail/96266934.html</w:t>
      </w:r>
    </w:p>
    <w:p>
      <w:r>
        <w:t>更多学生心理学图书推荐：https://www.jiaokey.com</w:t>
      </w:r>
    </w:p>
    <w:p>
      <w:r>
        <w:t>李婷,刘雪松,刘颖,刘昕 其他作品：https://www.jiaokey.com/tag/李婷,刘雪松,刘颖,刘昕.html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关键词搜索：https://www.jiaokey.com/tag/大学生-心理健康-健康教育-教材.html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