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体育健康与实践</w:t>
      </w:r>
    </w:p>
    <w:p>
      <w:r>
        <w:rPr>
          <w:rFonts w:ascii="宋体" w:hAnsi="宋体" w:eastAsia="宋体"/>
          <w:sz w:val="24"/>
        </w:rPr>
        <w:t>朱晓菱,倪伟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体育健康与实践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朱晓菱,倪伟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9787567142459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体育-高等学校-教材；健康教育-高等学校-教材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由上海理工大大学体育部组织编写。教材理论结合实践，系统阐述了体育与健康、科学体育锻炼、急救常识与损伤处理、体质健康测试和体能等理论知识；简明扼要介绍了20多项实践项目的起源、发展、基本技战术和竞赛规则，有助于普及科学锻炼知识，提高运动健康认知能力，培养建立运动健康新生活方式，最大程度满足学生对美好生活和个性化、时尚化锻炼的需求。教材亮点一是围绕课程思政“立德树人”的建设要求，丰富和提升体育项目课程思政建设的特色；二是从高校和学生实际出发，努力构建一个重点突出、科学合理、系统完备的高校体育教材体系。</w:t>
      </w:r>
    </w:p>
    <w:p/>
    <w:p>
      <w:r>
        <w:t>本书出售、求购地址：https://www.jiaokey.com/book/detail/96266689.html</w:t>
      </w:r>
    </w:p>
    <w:p>
      <w:r>
        <w:t>更多体育教育图书推荐：https://www.jiaokey.com</w:t>
      </w:r>
    </w:p>
    <w:p>
      <w:r>
        <w:t>朱晓菱,倪伟 其他作品：https://www.jiaokey.com/tag/朱晓菱,倪伟.html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关键词搜索：https://www.jiaokey.com/tag/体育-高等学校-教材；健康教育-高等学校-教材.html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