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智能汽车设计与实践基础</w:t>
      </w:r>
    </w:p>
    <w:p>
      <w:r>
        <w:rPr>
          <w:rFonts w:ascii="宋体" w:hAnsi="宋体" w:eastAsia="宋体"/>
          <w:sz w:val="24"/>
        </w:rPr>
        <w:t>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智能汽车设计与实践基础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9787568923941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智能控制-汽车-设计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全国大学生智能汽车竞赛为背景，主要从智能汽车机械结构设计、控制电路设计、软件系统设计的角度出发，全面阐述智能汽车设计和制作的方法和过程。主要内容包括车模常用装调工具介绍、车模机械结构装调方法、常用控制单路设计制作、软件设计基础知识、软件功能模块设计以及智能汽车设计与制作开发实例。本书全方位阐述了智能汽车设计与制作的技术要点和相关基础知识，以实例的方式介绍了智能汽车开发过程，不仅适用于参加全国大学生智能汽车竞赛的学生作为参考用书，还适用于嵌入式系统与自动控制相关专业课程教材或学生参考用书。</w:t>
      </w:r>
    </w:p>
    <w:p/>
    <w:p>
      <w:r>
        <w:t>本书出售、求购地址：https://www.jiaokey.com/book/detail/96266603.html</w:t>
      </w:r>
    </w:p>
    <w:p>
      <w:r>
        <w:t>更多汽车工程图书推荐：https://www.jiaokey.com</w:t>
      </w:r>
    </w:p>
    <w:p>
      <w:r>
        <w:t>李敏 其他作品：https://www.jiaokey.com/tag/李敏.html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关键词搜索：https://www.jiaokey.com/tag/智能控制-汽车-设计.html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