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先忧后乐  范仲淹</w:t>
      </w:r>
    </w:p>
    <w:p>
      <w:r>
        <w:rPr>
          <w:rFonts w:ascii="宋体" w:hAnsi="宋体" w:eastAsia="宋体"/>
          <w:sz w:val="24"/>
        </w:rPr>
        <w:t>马邦城文,胖丁,陈晓霜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先忧后乐  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马邦城文,胖丁,陈晓霜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9787511048615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传统修身故事绘本第五辑（英文版）》以图文并茂的方式讲述了中国历史名人修身自律、齐家治国的故事。《先忧后乐-范仲淹（英文版）》是关于范仲淹学问丰富，爱惜人才，锐意改革；以关心民生疾苦为己任，时刻为国为民着想的故事。这本绘本通过讲述范仲淹锐意改革，先忧后乐的德行，赞扬了一种忧国忧民，无私无畏的高尚情操。</w:t>
      </w:r>
    </w:p>
    <w:p/>
    <w:p>
      <w:r>
        <w:t>本书出售、求购地址：https://www.jiaokey.com/book/detail/96266485.html</w:t>
      </w:r>
    </w:p>
    <w:p>
      <w:r>
        <w:t>更多当代作品（1949年~）图书推荐：https://www.jiaokey.com</w:t>
      </w:r>
    </w:p>
    <w:p>
      <w:r>
        <w:t>马邦城文,胖丁,陈晓霜 其他作品：https://www.jiaokey.com/tag/马邦城文,胖丁,陈晓霜.html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