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小学教育概论</w:t>
      </w:r>
    </w:p>
    <w:p>
      <w:r>
        <w:rPr>
          <w:rFonts w:ascii="宋体" w:hAnsi="宋体" w:eastAsia="宋体"/>
          <w:sz w:val="24"/>
        </w:rPr>
        <w:t>刘华锦,曹英梅,张乃松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6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刘华锦,曹英梅,张乃松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9787564768744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初等教育理论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重点介绍了小学教育学的基础知识和基本理论。注重以小学教育的结构要素和小学教育的活动过程为基本线索，构成本书的框架体系。强调基础知识与实践前沿相结合，在揭示小学教育基本理论的同时，将师范生引向小学教育改革和发展的前沿。本书不仅可以作为小学教育专业和小学教师继续教育的教材，也可以作为教育学科研究人员的参考用书。</w:t>
      </w:r>
    </w:p>
    <w:p/>
    <w:p>
      <w:r>
        <w:t>本书出售、求购地址：https://www.jiaokey.com/book/detail/96266344.html</w:t>
      </w:r>
    </w:p>
    <w:p>
      <w:r>
        <w:t>更多初等教育理论图书推荐：https://www.jiaokey.com</w:t>
      </w:r>
    </w:p>
    <w:p>
      <w:r>
        <w:t>刘华锦,曹英梅,张乃松 其他作品：https://www.jiaokey.com/tag/刘华锦,曹英梅,张乃松.html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关键词搜索：https://www.jiaokey.com/tag/小学教育-概论.html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