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大学生活认知教育</w:t>
      </w:r>
    </w:p>
    <w:p>
      <w:r>
        <w:rPr>
          <w:rFonts w:ascii="宋体" w:hAnsi="宋体" w:eastAsia="宋体"/>
          <w:sz w:val="24"/>
        </w:rPr>
        <w:t>鄢万春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663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大学生活认知教育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鄢万春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9787564783051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大学生-学生生活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教师与学生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6章，围绕大学生活相关的内容展开，以大学生生活事件和空间结构全书。主要内容为大学生活的基本认知、大学生活的内容、大学生活的规划、校规的基本范畴、大学生的行为准则、大学生违纪及处理、大学学籍制度与学业规划、大学体育运动与健康教育、大学生与图书馆、大学生寝室管理等。本书图文并茂，添加了适合学生学习的教学案例，非常详细的介绍了每个章节的重点知识点，内容设置上依据简单到复杂的规律安排，非常适合本阶段学生学习。</w:t>
      </w:r>
    </w:p>
    <w:p/>
    <w:p>
      <w:r>
        <w:t>本书出售、求购地址：https://www.jiaokey.com/book/detail/96266332.html</w:t>
      </w:r>
    </w:p>
    <w:p>
      <w:r>
        <w:t>更多教师与学生图书推荐：https://www.jiaokey.com</w:t>
      </w:r>
    </w:p>
    <w:p>
      <w:r>
        <w:t>鄢万春 其他作品：https://www.jiaokey.com/tag/鄢万春.html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关键词搜索：https://www.jiaokey.com/tag/大学生-学生生活.html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