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吉隆年鉴  2018</w:t>
      </w:r>
    </w:p>
    <w:p>
      <w:r>
        <w:rPr>
          <w:rFonts w:ascii="宋体" w:hAnsi="宋体" w:eastAsia="宋体"/>
          <w:sz w:val="24"/>
        </w:rPr>
        <w:t>吉隆县地方志办公室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吉隆年鉴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吉隆县地方志办公室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9787564773120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吉隆县-2018-年鉴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记录吉隆县2018年度经济社会发展的基本资料。设有特载，大事记，综述，政治，法治、军事，经济、社会事业，乡（镇），附录，索引9类目。吉隆县委、县政府及各部门坚持习近平新时代中国特色社会主义思想，认真贯彻落实以习近平总书记为核心的党中央关于“治国必治边，治边先稳藏”重要战略思想和“努力实现西藏持续稳定、长期稳定，全面稳定”重要指示精神，落实“321”工作举措、实干兴县”战略进程中取得的新进展、新成果……</w:t>
      </w:r>
    </w:p>
    <w:p/>
    <w:p>
      <w:r>
        <w:t>本书出售、求购地址：https://www.jiaokey.com/book/detail/96266319.html</w:t>
      </w:r>
    </w:p>
    <w:p>
      <w:r>
        <w:t>更多中国年鉴、年刊图书推荐：https://www.jiaokey.com</w:t>
      </w:r>
    </w:p>
    <w:p>
      <w:r>
        <w:t>吉隆县地方志办公室 其他作品：https://www.jiaokey.com/tag/吉隆县地方志办公室.html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关键词搜索：https://www.jiaokey.com/tag/吉隆县-2018-年鉴.html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