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陈善金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9787564778408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体育-高等职业教育-教材；健康教育-高等职业教育-教材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编写紧扣教育部颁布的《体育与健康》教学大纲，内容体现了时代性、选择性、实践性和适应性。以够用为度，根据三年职校学习课程编写教学内容，主要内容包括：必修理论、田径、足球、篮球、排球、乒乓球、羽毛球、游泳、武术、体操和健美操共11个单元。</w:t>
      </w:r>
    </w:p>
    <w:p/>
    <w:p>
      <w:r>
        <w:t>本书出售、求购地址：https://www.jiaokey.com/book/detail/96266297.html</w:t>
      </w:r>
    </w:p>
    <w:p>
      <w:r>
        <w:t>更多体育教育图书推荐：https://www.jiaokey.com</w:t>
      </w:r>
    </w:p>
    <w:p>
      <w:r>
        <w:t>陈善金 其他作品：https://www.jiaokey.com/tag/陈善金.html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关键词搜索：https://www.jiaokey.com/tag/体育-高等职业教育-教材；健康教育-高等职业教育-教材.html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