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</w:t>
      </w:r>
    </w:p>
    <w:p>
      <w:r>
        <w:rPr>
          <w:rFonts w:ascii="宋体" w:hAnsi="宋体" w:eastAsia="宋体"/>
          <w:sz w:val="24"/>
        </w:rPr>
        <w:t>邓科峰,柯文平,陈欢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邓科峰,柯文平,陈欢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9787564773939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钢琴-奏法-师范大学-教材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键盘、簧乐理论和演奏法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包含了钢琴基础知识、五线谱学习及钢琴基本演奏技术等几个方面的理论知识部分，并针对各种演奏技术选编了练习曲、中外乐曲、歌曲弹唱等百余首弹奏作品。尤其是歌曲弹唱曲目，均选自幼儿园、小学音乐教材，并精心为每一首歌曲编配了伴奏，非常适合学前教育专业的学生使用。本书内容由浅入深，循序渐进最大限度的激发学生的学习兴趣，提升他们的音乐素养，为其今后在工作中的音乐学科及其相关学科教学打下坚实的基础。</w:t>
      </w:r>
    </w:p>
    <w:p/>
    <w:p>
      <w:r>
        <w:t>本书出售、求购地址：https://www.jiaokey.com/book/detail/96266262.html</w:t>
      </w:r>
    </w:p>
    <w:p>
      <w:r>
        <w:t>更多键盘、簧乐理论和演奏法图书推荐：https://www.jiaokey.com</w:t>
      </w:r>
    </w:p>
    <w:p>
      <w:r>
        <w:t>邓科峰,柯文平,陈欢 其他作品：https://www.jiaokey.com/tag/邓科峰,柯文平,陈欢.html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关键词搜索：https://www.jiaokey.com/tag/钢琴-奏法-师范大学-教材.html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