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</w:t>
      </w:r>
    </w:p>
    <w:p>
      <w:r>
        <w:rPr>
          <w:rFonts w:ascii="宋体" w:hAnsi="宋体" w:eastAsia="宋体"/>
          <w:sz w:val="24"/>
        </w:rPr>
        <w:t>张忠华,罗晓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张忠华,罗晓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9787564773786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回忆录</w:t>
            </w:r>
          </w:p>
        </w:tc>
      </w:tr>
    </w:tbl>
    <w:p/>
    <w:p>
      <w:pPr>
        <w:pStyle w:val="Heading1"/>
      </w:pPr>
      <w:r>
        <w:t>图书介绍</w:t>
      </w:r>
    </w:p>
    <w:p>
      <w:r>
        <w:t>为庆祝改革开放40周年、二所建所60周年，总结成功经验，弘扬奋斗精神，向全所干部职工征文编辑所成。以“我与二所共成长”为主题，围绕建所60周年，从不同角度、不同侧面回顾全所发展历史和个人成长经历，包括对二所相关的重大变迁和事件、重要人物的回忆，对重大科研、工程、市场项目和工作任务完成过程的回顾，对在二所度过的美好年华和在工作、学习、生活时难忘瞬间的记叙，负责人对本单位或者所负责业务发展历程的回顾。</w:t>
      </w:r>
    </w:p>
    <w:p/>
    <w:p>
      <w:r>
        <w:t>本书出售、求购地址：https://www.jiaokey.com/book/detail/96266176.html</w:t>
      </w:r>
    </w:p>
    <w:p>
      <w:r>
        <w:t>更多回忆录图书推荐：https://www.jiaokey.com</w:t>
      </w:r>
    </w:p>
    <w:p>
      <w:r>
        <w:t>张忠华,罗晓 其他作品：https://www.jiaokey.com/tag/张忠华,罗晓.html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